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5621E" w14:textId="77777777" w:rsidR="00E13FBF" w:rsidRDefault="00E13FBF">
      <w:pPr>
        <w:rPr>
          <w:sz w:val="24"/>
        </w:rPr>
      </w:pPr>
    </w:p>
    <w:p w14:paraId="0891EBEC" w14:textId="77777777" w:rsidR="00E13FBF" w:rsidRPr="005004B6" w:rsidRDefault="00E13FBF">
      <w:pPr>
        <w:rPr>
          <w:rFonts w:ascii="Arial" w:hAnsi="Arial"/>
          <w:b/>
          <w:sz w:val="32"/>
          <w:szCs w:val="32"/>
          <w:lang w:val="nl-BE"/>
        </w:rPr>
      </w:pPr>
      <w:r w:rsidRPr="005004B6">
        <w:rPr>
          <w:rFonts w:ascii="Arial" w:hAnsi="Arial"/>
          <w:b/>
          <w:sz w:val="32"/>
          <w:szCs w:val="32"/>
          <w:lang w:val="nl-BE"/>
        </w:rPr>
        <w:t>Verklaring</w:t>
      </w:r>
    </w:p>
    <w:p w14:paraId="61147A19" w14:textId="77777777" w:rsidR="00E13FBF" w:rsidRPr="005004B6" w:rsidRDefault="00E13FBF">
      <w:pPr>
        <w:rPr>
          <w:sz w:val="24"/>
          <w:lang w:val="nl-BE"/>
        </w:rPr>
      </w:pPr>
    </w:p>
    <w:p w14:paraId="699D0837" w14:textId="77777777" w:rsidR="00E13FBF" w:rsidRPr="005004B6" w:rsidRDefault="00E13FBF">
      <w:pPr>
        <w:rPr>
          <w:sz w:val="24"/>
          <w:lang w:val="nl-BE"/>
        </w:rPr>
      </w:pPr>
    </w:p>
    <w:p w14:paraId="48511ED7" w14:textId="77777777" w:rsidR="00E13FBF" w:rsidRPr="005004B6" w:rsidRDefault="00E13FBF">
      <w:pPr>
        <w:rPr>
          <w:sz w:val="24"/>
          <w:lang w:val="nl-BE"/>
        </w:rPr>
      </w:pPr>
      <w:r w:rsidRPr="005004B6">
        <w:rPr>
          <w:sz w:val="24"/>
          <w:lang w:val="nl-BE"/>
        </w:rPr>
        <w:t xml:space="preserve">Ondergetekende </w:t>
      </w:r>
      <w:r w:rsidR="005004B6">
        <w:rPr>
          <w:sz w:val="24"/>
          <w:lang w:val="nl-BE"/>
        </w:rPr>
        <w:t>(naam en voornamen)</w:t>
      </w:r>
      <w:r w:rsidRPr="005004B6">
        <w:rPr>
          <w:sz w:val="24"/>
          <w:lang w:val="nl-BE"/>
        </w:rPr>
        <w:t xml:space="preserve">, geboren op </w:t>
      </w:r>
      <w:r w:rsidR="005004B6">
        <w:rPr>
          <w:sz w:val="24"/>
          <w:lang w:val="nl-BE"/>
        </w:rPr>
        <w:t>(datum)</w:t>
      </w:r>
      <w:r w:rsidRPr="005004B6">
        <w:rPr>
          <w:sz w:val="24"/>
          <w:lang w:val="nl-BE"/>
        </w:rPr>
        <w:t xml:space="preserve"> in </w:t>
      </w:r>
      <w:r w:rsidR="005004B6">
        <w:rPr>
          <w:sz w:val="24"/>
          <w:lang w:val="nl-BE"/>
        </w:rPr>
        <w:t>(geboorteplaats)</w:t>
      </w:r>
      <w:r w:rsidRPr="005004B6">
        <w:rPr>
          <w:sz w:val="24"/>
          <w:lang w:val="nl-BE"/>
        </w:rPr>
        <w:t xml:space="preserve">, </w:t>
      </w:r>
      <w:r w:rsidR="005004B6">
        <w:rPr>
          <w:sz w:val="24"/>
          <w:lang w:val="nl-BE"/>
        </w:rPr>
        <w:t>(land)</w:t>
      </w:r>
      <w:r w:rsidRPr="005004B6">
        <w:rPr>
          <w:sz w:val="24"/>
          <w:lang w:val="nl-BE"/>
        </w:rPr>
        <w:t xml:space="preserve"> verklaar:</w:t>
      </w:r>
    </w:p>
    <w:p w14:paraId="6B18F76B" w14:textId="77777777" w:rsidR="00E13FBF" w:rsidRPr="005004B6" w:rsidRDefault="00E13FBF">
      <w:pPr>
        <w:rPr>
          <w:sz w:val="24"/>
          <w:lang w:val="nl-BE"/>
        </w:rPr>
      </w:pPr>
    </w:p>
    <w:p w14:paraId="37D8B17E" w14:textId="77777777" w:rsidR="00E13FBF" w:rsidRDefault="00513BD8" w:rsidP="00E13FBF">
      <w:pPr>
        <w:numPr>
          <w:ilvl w:val="0"/>
          <w:numId w:val="9"/>
        </w:numPr>
        <w:rPr>
          <w:sz w:val="24"/>
          <w:lang w:val="nl-BE"/>
        </w:rPr>
      </w:pPr>
      <w:r>
        <w:rPr>
          <w:sz w:val="24"/>
          <w:lang w:val="nl-BE"/>
        </w:rPr>
        <w:t>Ik ben religieus gehuwd in (plaats, land) op (datum) met (naam)</w:t>
      </w:r>
    </w:p>
    <w:p w14:paraId="0F1DFEBA" w14:textId="77777777" w:rsidR="00513BD8" w:rsidRPr="005004B6" w:rsidRDefault="00513BD8" w:rsidP="00E13FBF">
      <w:pPr>
        <w:numPr>
          <w:ilvl w:val="0"/>
          <w:numId w:val="9"/>
        </w:numPr>
        <w:rPr>
          <w:sz w:val="24"/>
          <w:lang w:val="nl-BE"/>
        </w:rPr>
      </w:pPr>
      <w:r>
        <w:rPr>
          <w:sz w:val="24"/>
          <w:lang w:val="nl-BE"/>
        </w:rPr>
        <w:t>Dit religieus huwelijk is geen geldig, geregistreerd huwelijk in (land)</w:t>
      </w:r>
    </w:p>
    <w:p w14:paraId="0CC1D1C8" w14:textId="77777777" w:rsidR="00E13FBF" w:rsidRPr="005004B6" w:rsidRDefault="00E13FBF" w:rsidP="00E13FBF">
      <w:pPr>
        <w:numPr>
          <w:ilvl w:val="0"/>
          <w:numId w:val="9"/>
        </w:numPr>
        <w:rPr>
          <w:sz w:val="24"/>
          <w:lang w:val="nl-BE"/>
        </w:rPr>
      </w:pPr>
      <w:r w:rsidRPr="005004B6">
        <w:rPr>
          <w:sz w:val="24"/>
          <w:lang w:val="nl-BE"/>
        </w:rPr>
        <w:t>Ik ben nooit</w:t>
      </w:r>
      <w:r w:rsidR="00513BD8">
        <w:rPr>
          <w:sz w:val="24"/>
          <w:lang w:val="nl-BE"/>
        </w:rPr>
        <w:t xml:space="preserve"> officieel of wettelijk </w:t>
      </w:r>
      <w:r w:rsidRPr="005004B6">
        <w:rPr>
          <w:sz w:val="24"/>
          <w:lang w:val="nl-BE"/>
        </w:rPr>
        <w:t>gehuwd geweest</w:t>
      </w:r>
    </w:p>
    <w:p w14:paraId="02999F94" w14:textId="77777777" w:rsidR="00E13FBF" w:rsidRPr="005004B6" w:rsidRDefault="00E13FBF" w:rsidP="00E13FBF">
      <w:pPr>
        <w:rPr>
          <w:sz w:val="24"/>
          <w:lang w:val="nl-BE"/>
        </w:rPr>
      </w:pPr>
    </w:p>
    <w:p w14:paraId="5A8BB3E6" w14:textId="77777777" w:rsidR="00E13FBF" w:rsidRPr="005004B6" w:rsidRDefault="00E13FBF" w:rsidP="00E13FBF">
      <w:pPr>
        <w:rPr>
          <w:sz w:val="24"/>
          <w:lang w:val="nl-BE"/>
        </w:rPr>
      </w:pPr>
    </w:p>
    <w:p w14:paraId="3C81752B" w14:textId="77777777" w:rsidR="00E13FBF" w:rsidRPr="005004B6" w:rsidRDefault="00E13FBF" w:rsidP="00E13FBF">
      <w:pPr>
        <w:rPr>
          <w:sz w:val="24"/>
          <w:lang w:val="nl-BE"/>
        </w:rPr>
      </w:pPr>
      <w:r w:rsidRPr="005004B6">
        <w:rPr>
          <w:sz w:val="24"/>
          <w:lang w:val="nl-BE"/>
        </w:rPr>
        <w:t xml:space="preserve">Antwerpen, </w:t>
      </w:r>
      <w:r w:rsidR="005004B6">
        <w:rPr>
          <w:sz w:val="24"/>
          <w:lang w:val="nl-BE"/>
        </w:rPr>
        <w:t>(datum)</w:t>
      </w:r>
    </w:p>
    <w:p w14:paraId="4D78D1B4" w14:textId="77777777" w:rsidR="00E13FBF" w:rsidRPr="005004B6" w:rsidRDefault="00E13FBF" w:rsidP="00E13FBF">
      <w:pPr>
        <w:rPr>
          <w:sz w:val="24"/>
          <w:lang w:val="nl-BE"/>
        </w:rPr>
      </w:pPr>
    </w:p>
    <w:p w14:paraId="2F11D37D" w14:textId="77777777" w:rsidR="00E13FBF" w:rsidRPr="005004B6" w:rsidRDefault="00E13FBF" w:rsidP="00E13FBF">
      <w:pPr>
        <w:rPr>
          <w:sz w:val="24"/>
          <w:lang w:val="nl-BE"/>
        </w:rPr>
      </w:pPr>
      <w:r w:rsidRPr="005004B6">
        <w:rPr>
          <w:sz w:val="24"/>
          <w:lang w:val="nl-BE"/>
        </w:rPr>
        <w:t>(gelezen en goedgekeurd schrijven + handtekening</w:t>
      </w:r>
      <w:r w:rsidR="00970AA6">
        <w:rPr>
          <w:sz w:val="24"/>
          <w:lang w:val="nl-BE"/>
        </w:rPr>
        <w:t xml:space="preserve"> + naam en voornaam</w:t>
      </w:r>
      <w:r w:rsidRPr="005004B6">
        <w:rPr>
          <w:sz w:val="24"/>
          <w:lang w:val="nl-BE"/>
        </w:rPr>
        <w:t>):</w:t>
      </w:r>
    </w:p>
    <w:p w14:paraId="59EB27DE" w14:textId="77777777" w:rsidR="00E13FBF" w:rsidRPr="005004B6" w:rsidRDefault="00E13FBF" w:rsidP="00E13FBF">
      <w:pPr>
        <w:rPr>
          <w:sz w:val="24"/>
          <w:lang w:val="nl-BE"/>
        </w:rPr>
      </w:pPr>
    </w:p>
    <w:p w14:paraId="2D65581A" w14:textId="77777777" w:rsidR="00E13FBF" w:rsidRPr="005004B6" w:rsidRDefault="00E13FBF" w:rsidP="00E13FBF">
      <w:pPr>
        <w:rPr>
          <w:sz w:val="24"/>
          <w:lang w:val="nl-BE"/>
        </w:rPr>
      </w:pPr>
    </w:p>
    <w:p w14:paraId="23F198DE" w14:textId="77777777" w:rsidR="00E13FBF" w:rsidRPr="005004B6" w:rsidRDefault="00E13FBF" w:rsidP="00E13FBF">
      <w:pPr>
        <w:rPr>
          <w:sz w:val="24"/>
          <w:lang w:val="nl-BE"/>
        </w:rPr>
      </w:pPr>
    </w:p>
    <w:p w14:paraId="068231B4" w14:textId="77777777" w:rsidR="00E13FBF" w:rsidRPr="005004B6" w:rsidRDefault="00E13FBF" w:rsidP="00E13FBF">
      <w:pPr>
        <w:rPr>
          <w:sz w:val="24"/>
          <w:lang w:val="nl-BE"/>
        </w:rPr>
      </w:pPr>
    </w:p>
    <w:p w14:paraId="4BB96A95" w14:textId="77777777" w:rsidR="00E13FBF" w:rsidRPr="005004B6" w:rsidRDefault="00E13FBF" w:rsidP="00E13FBF">
      <w:pPr>
        <w:rPr>
          <w:sz w:val="24"/>
          <w:lang w:val="nl-BE"/>
        </w:rPr>
      </w:pPr>
    </w:p>
    <w:p w14:paraId="233AA5B4" w14:textId="77777777" w:rsidR="00E13FBF" w:rsidRDefault="00E13FBF" w:rsidP="00E13FBF">
      <w:pPr>
        <w:rPr>
          <w:sz w:val="24"/>
        </w:rPr>
      </w:pPr>
      <w:r>
        <w:rPr>
          <w:sz w:val="24"/>
        </w:rPr>
        <w:t>……………………………</w:t>
      </w:r>
    </w:p>
    <w:p w14:paraId="1BF3C07C" w14:textId="6BC8DA9F" w:rsidR="005004B6" w:rsidRDefault="005004B6" w:rsidP="00E13FBF">
      <w:pPr>
        <w:rPr>
          <w:sz w:val="24"/>
        </w:rPr>
      </w:pPr>
    </w:p>
    <w:p w14:paraId="137804C5" w14:textId="7E5BA88B" w:rsidR="00ED2CF5" w:rsidRDefault="00ED2CF5" w:rsidP="00E13FBF">
      <w:pPr>
        <w:rPr>
          <w:sz w:val="24"/>
        </w:rPr>
      </w:pPr>
    </w:p>
    <w:p w14:paraId="3444B839" w14:textId="77777777" w:rsidR="00ED2CF5" w:rsidRDefault="00ED2CF5" w:rsidP="00ED2CF5">
      <w:pPr>
        <w:rPr>
          <w:sz w:val="24"/>
        </w:rPr>
      </w:pPr>
      <w:bookmarkStart w:id="0" w:name="OLE_LINK3"/>
    </w:p>
    <w:p w14:paraId="4B5C2864" w14:textId="77777777" w:rsidR="00ED2CF5" w:rsidRDefault="00ED2CF5" w:rsidP="00ED2CF5">
      <w:pPr>
        <w:rPr>
          <w:sz w:val="24"/>
        </w:rPr>
      </w:pPr>
    </w:p>
    <w:p w14:paraId="29865B52" w14:textId="77777777" w:rsidR="00ED2CF5" w:rsidRDefault="00ED2CF5" w:rsidP="00ED2CF5">
      <w:pPr>
        <w:rPr>
          <w:sz w:val="24"/>
          <w:lang w:val="nl-BE"/>
        </w:rPr>
      </w:pPr>
      <w:r w:rsidRPr="00EA0183">
        <w:rPr>
          <w:sz w:val="24"/>
          <w:lang w:val="nl-BE"/>
        </w:rPr>
        <w:t>Verklaring afgelegd voor de ambtena</w:t>
      </w:r>
      <w:r>
        <w:rPr>
          <w:sz w:val="24"/>
          <w:lang w:val="nl-BE"/>
        </w:rPr>
        <w:t xml:space="preserve">ar van de burgerlijke stand van (plaats) </w:t>
      </w:r>
    </w:p>
    <w:p w14:paraId="226A2E36" w14:textId="77777777" w:rsidR="00ED2CF5" w:rsidRDefault="00ED2CF5" w:rsidP="00ED2CF5">
      <w:pPr>
        <w:rPr>
          <w:sz w:val="24"/>
          <w:lang w:val="nl-BE"/>
        </w:rPr>
      </w:pPr>
    </w:p>
    <w:p w14:paraId="5E7B83CA" w14:textId="77777777" w:rsidR="00ED2CF5" w:rsidRDefault="00ED2CF5" w:rsidP="00ED2CF5">
      <w:pPr>
        <w:rPr>
          <w:sz w:val="24"/>
          <w:lang w:val="nl-BE"/>
        </w:rPr>
      </w:pPr>
    </w:p>
    <w:p w14:paraId="437BC2BC" w14:textId="77777777" w:rsidR="00ED2CF5" w:rsidRPr="00EA0183" w:rsidRDefault="00ED2CF5" w:rsidP="00ED2CF5">
      <w:pPr>
        <w:rPr>
          <w:sz w:val="24"/>
          <w:lang w:val="nl-BE"/>
        </w:rPr>
      </w:pPr>
    </w:p>
    <w:p w14:paraId="7DEA84C7" w14:textId="77777777" w:rsidR="00ED2CF5" w:rsidRDefault="00ED2CF5" w:rsidP="00ED2CF5">
      <w:pPr>
        <w:rPr>
          <w:sz w:val="24"/>
          <w:lang w:val="nl-BE"/>
        </w:rPr>
      </w:pPr>
    </w:p>
    <w:p w14:paraId="28F4C85F" w14:textId="77777777" w:rsidR="00ED2CF5" w:rsidRDefault="00ED2CF5" w:rsidP="00ED2CF5">
      <w:pPr>
        <w:rPr>
          <w:sz w:val="24"/>
          <w:lang w:val="nl-BE"/>
        </w:rPr>
      </w:pPr>
    </w:p>
    <w:p w14:paraId="51B7A493" w14:textId="77777777" w:rsidR="00ED2CF5" w:rsidRPr="005004B6" w:rsidRDefault="00ED2CF5" w:rsidP="00ED2CF5">
      <w:pPr>
        <w:rPr>
          <w:sz w:val="24"/>
          <w:lang w:val="nl-BE"/>
        </w:rPr>
      </w:pPr>
    </w:p>
    <w:p w14:paraId="0D3180DC" w14:textId="77777777" w:rsidR="00ED2CF5" w:rsidRPr="006F7512" w:rsidRDefault="00ED2CF5" w:rsidP="00ED2CF5">
      <w:pPr>
        <w:rPr>
          <w:sz w:val="24"/>
          <w:lang w:val="nl-BE"/>
        </w:rPr>
      </w:pPr>
      <w:r w:rsidRPr="006F7512">
        <w:rPr>
          <w:sz w:val="24"/>
          <w:lang w:val="nl-BE"/>
        </w:rPr>
        <w:t>……………………………</w:t>
      </w:r>
    </w:p>
    <w:p w14:paraId="3F292926" w14:textId="51638942" w:rsidR="00ED2CF5" w:rsidRPr="00EA0183" w:rsidRDefault="00ED2CF5" w:rsidP="00ED2CF5">
      <w:pPr>
        <w:rPr>
          <w:sz w:val="24"/>
          <w:lang w:val="nl-BE"/>
        </w:rPr>
      </w:pPr>
      <w:r>
        <w:rPr>
          <w:sz w:val="24"/>
          <w:lang w:val="nl-BE"/>
        </w:rPr>
        <w:t>(handtekening</w:t>
      </w:r>
      <w:r>
        <w:rPr>
          <w:sz w:val="24"/>
          <w:lang w:val="nl-BE"/>
        </w:rPr>
        <w:t xml:space="preserve"> en naam</w:t>
      </w:r>
      <w:r>
        <w:rPr>
          <w:sz w:val="24"/>
          <w:lang w:val="nl-BE"/>
        </w:rPr>
        <w:t xml:space="preserve"> ambtenaar burgerlijke stand)</w:t>
      </w:r>
    </w:p>
    <w:bookmarkEnd w:id="0"/>
    <w:p w14:paraId="291C7D9C" w14:textId="77777777" w:rsidR="00ED2CF5" w:rsidRPr="005004B6" w:rsidRDefault="00ED2CF5" w:rsidP="00ED2CF5">
      <w:pPr>
        <w:rPr>
          <w:sz w:val="24"/>
          <w:lang w:val="nl-BE"/>
        </w:rPr>
      </w:pPr>
    </w:p>
    <w:p w14:paraId="1D5DD86E" w14:textId="77777777" w:rsidR="00ED2CF5" w:rsidRPr="006F7512" w:rsidRDefault="00ED2CF5" w:rsidP="00E13FBF">
      <w:pPr>
        <w:rPr>
          <w:sz w:val="24"/>
          <w:lang w:val="nl-BE"/>
        </w:rPr>
      </w:pPr>
    </w:p>
    <w:p w14:paraId="712C2392" w14:textId="77777777" w:rsidR="005004B6" w:rsidRPr="005004B6" w:rsidRDefault="005004B6" w:rsidP="00E13FBF">
      <w:pPr>
        <w:rPr>
          <w:sz w:val="24"/>
          <w:lang w:val="nl-BE"/>
        </w:rPr>
      </w:pPr>
      <w:bookmarkStart w:id="1" w:name="_GoBack"/>
      <w:bookmarkEnd w:id="1"/>
    </w:p>
    <w:sectPr w:rsidR="005004B6" w:rsidRPr="005004B6">
      <w:type w:val="continuous"/>
      <w:pgSz w:w="11906" w:h="16838"/>
      <w:pgMar w:top="1871" w:right="567" w:bottom="1440" w:left="187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1652C" w14:textId="77777777" w:rsidR="001E14D9" w:rsidRDefault="001E14D9">
      <w:r>
        <w:separator/>
      </w:r>
    </w:p>
  </w:endnote>
  <w:endnote w:type="continuationSeparator" w:id="0">
    <w:p w14:paraId="296AE039" w14:textId="77777777" w:rsidR="001E14D9" w:rsidRDefault="001E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87F5D" w14:textId="77777777" w:rsidR="001E14D9" w:rsidRDefault="001E14D9">
      <w:r>
        <w:separator/>
      </w:r>
    </w:p>
  </w:footnote>
  <w:footnote w:type="continuationSeparator" w:id="0">
    <w:p w14:paraId="07BA9429" w14:textId="77777777" w:rsidR="001E14D9" w:rsidRDefault="001E1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A5F2A"/>
    <w:multiLevelType w:val="hybridMultilevel"/>
    <w:tmpl w:val="3CD8B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959A8"/>
    <w:multiLevelType w:val="hybridMultilevel"/>
    <w:tmpl w:val="8782056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89A2C3B"/>
    <w:multiLevelType w:val="hybridMultilevel"/>
    <w:tmpl w:val="26168BFA"/>
    <w:lvl w:ilvl="0" w:tplc="8E9EBDC2">
      <w:start w:val="1"/>
      <w:numFmt w:val="bullet"/>
      <w:pStyle w:val="Normalbulletlist2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358FE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7D878DA"/>
    <w:multiLevelType w:val="hybridMultilevel"/>
    <w:tmpl w:val="3CD8B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14518"/>
    <w:multiLevelType w:val="hybridMultilevel"/>
    <w:tmpl w:val="CAEC7428"/>
    <w:lvl w:ilvl="0" w:tplc="4BC8AA9A">
      <w:start w:val="1"/>
      <w:numFmt w:val="bullet"/>
      <w:pStyle w:val="Normalbulletlist1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1541B"/>
    <w:multiLevelType w:val="hybridMultilevel"/>
    <w:tmpl w:val="8BBC40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62296"/>
    <w:multiLevelType w:val="hybridMultilevel"/>
    <w:tmpl w:val="0B8098F0"/>
    <w:lvl w:ilvl="0" w:tplc="B5F4E494">
      <w:start w:val="1"/>
      <w:numFmt w:val="decimal"/>
      <w:pStyle w:val="Normalbulletlist3"/>
      <w:lvlText w:val="%1."/>
      <w:lvlJc w:val="left"/>
      <w:pPr>
        <w:tabs>
          <w:tab w:val="num" w:pos="1074"/>
        </w:tabs>
        <w:ind w:left="1072" w:hanging="358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F5A25"/>
    <w:multiLevelType w:val="hybridMultilevel"/>
    <w:tmpl w:val="19289346"/>
    <w:lvl w:ilvl="0" w:tplc="0DA01C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FBF"/>
    <w:rsid w:val="001E14D9"/>
    <w:rsid w:val="003C14DE"/>
    <w:rsid w:val="005004B6"/>
    <w:rsid w:val="00513BD8"/>
    <w:rsid w:val="006F7512"/>
    <w:rsid w:val="00970AA6"/>
    <w:rsid w:val="009B3FB3"/>
    <w:rsid w:val="00B82833"/>
    <w:rsid w:val="00E13FBF"/>
    <w:rsid w:val="00ED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D268B5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noProof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titel">
    <w:name w:val="Ref titel"/>
    <w:basedOn w:val="Normal"/>
    <w:rPr>
      <w:rFonts w:ascii="Arial" w:hAnsi="Arial"/>
      <w:b/>
      <w:bCs/>
      <w:sz w:val="15"/>
      <w:lang w:val="nl-BE"/>
    </w:rPr>
  </w:style>
  <w:style w:type="paragraph" w:customStyle="1" w:styleId="Refgegevens">
    <w:name w:val="Ref gegevens"/>
    <w:basedOn w:val="Normal"/>
    <w:rPr>
      <w:sz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Adres">
    <w:name w:val="Adres"/>
    <w:pPr>
      <w:jc w:val="right"/>
    </w:pPr>
    <w:rPr>
      <w:rFonts w:ascii="Arial" w:hAnsi="Arial"/>
      <w:sz w:val="15"/>
      <w:lang w:val="en-GB"/>
    </w:rPr>
  </w:style>
  <w:style w:type="paragraph" w:customStyle="1" w:styleId="Departement">
    <w:name w:val="Departement"/>
    <w:pPr>
      <w:framePr w:hSpace="181" w:wrap="auto" w:vAnchor="text" w:hAnchor="margin" w:x="-679" w:y="1"/>
      <w:suppressOverlap/>
    </w:pPr>
    <w:rPr>
      <w:lang w:val="nl-BE"/>
    </w:rPr>
  </w:style>
  <w:style w:type="paragraph" w:customStyle="1" w:styleId="Titelactiepunten">
    <w:name w:val="Titel actiepunten"/>
    <w:rPr>
      <w:rFonts w:ascii="Arial" w:hAnsi="Arial"/>
      <w:b/>
      <w:sz w:val="22"/>
      <w:lang w:val="nl-BE"/>
    </w:rPr>
  </w:style>
  <w:style w:type="paragraph" w:customStyle="1" w:styleId="Titel1">
    <w:name w:val="Titel1"/>
    <w:pPr>
      <w:framePr w:hSpace="181" w:wrap="auto" w:vAnchor="text" w:hAnchor="text" w:y="398"/>
      <w:suppressOverlap/>
    </w:pPr>
    <w:rPr>
      <w:rFonts w:ascii="Arial" w:hAnsi="Arial"/>
      <w:b/>
      <w:sz w:val="30"/>
      <w:lang w:val="en-GB"/>
    </w:rPr>
  </w:style>
  <w:style w:type="paragraph" w:customStyle="1" w:styleId="pagina">
    <w:name w:val="pagina"/>
    <w:basedOn w:val="Adres"/>
    <w:pPr>
      <w:framePr w:hSpace="181" w:wrap="auto" w:vAnchor="text" w:hAnchor="margin" w:x="-679" w:y="1"/>
      <w:suppressOverlap/>
      <w:jc w:val="center"/>
    </w:pPr>
    <w:rPr>
      <w:b/>
    </w:rPr>
  </w:style>
  <w:style w:type="paragraph" w:customStyle="1" w:styleId="Normalbulletlist1">
    <w:name w:val="Normal bulletlist 1"/>
    <w:basedOn w:val="Normal"/>
    <w:pPr>
      <w:numPr>
        <w:numId w:val="5"/>
      </w:numPr>
    </w:pPr>
  </w:style>
  <w:style w:type="paragraph" w:customStyle="1" w:styleId="Normalbulletlist2">
    <w:name w:val="Normal bulletlist 2"/>
    <w:basedOn w:val="Normalbulletlist1"/>
    <w:pPr>
      <w:numPr>
        <w:numId w:val="6"/>
      </w:numPr>
    </w:pPr>
  </w:style>
  <w:style w:type="paragraph" w:customStyle="1" w:styleId="Normalbulletlist3">
    <w:name w:val="Normal bulletlist 3"/>
    <w:basedOn w:val="Normalbulletlist2"/>
    <w:pPr>
      <w:numPr>
        <w:numId w:val="4"/>
      </w:numPr>
    </w:pPr>
    <w:rPr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sigel</vt:lpstr>
    </vt:vector>
  </TitlesOfParts>
  <Company>KAN Design Consultants</Company>
  <LinksUpToDate>false</LinksUpToDate>
  <CharactersWithSpaces>556</CharactersWithSpaces>
  <SharedDoc>false</SharedDoc>
  <HLinks>
    <vt:vector size="12" baseType="variant">
      <vt:variant>
        <vt:i4>3997767</vt:i4>
      </vt:variant>
      <vt:variant>
        <vt:i4>-1</vt:i4>
      </vt:variant>
      <vt:variant>
        <vt:i4>2050</vt:i4>
      </vt:variant>
      <vt:variant>
        <vt:i4>1</vt:i4>
      </vt:variant>
      <vt:variant>
        <vt:lpwstr>..\A_logo_fax.tif</vt:lpwstr>
      </vt:variant>
      <vt:variant>
        <vt:lpwstr/>
      </vt:variant>
      <vt:variant>
        <vt:i4>2097236</vt:i4>
      </vt:variant>
      <vt:variant>
        <vt:i4>-1</vt:i4>
      </vt:variant>
      <vt:variant>
        <vt:i4>2055</vt:i4>
      </vt:variant>
      <vt:variant>
        <vt:i4>1</vt:i4>
      </vt:variant>
      <vt:variant>
        <vt:lpwstr>C:\Documents and Settings\ex00701\Desktop\sjablonen\wapenschild_alg_zw.tif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sigel</dc:title>
  <dc:subject/>
  <dc:creator>Maurice Goffart</dc:creator>
  <cp:keywords/>
  <dc:description/>
  <cp:lastModifiedBy>Maurice Goffart</cp:lastModifiedBy>
  <cp:revision>4</cp:revision>
  <cp:lastPrinted>2004-12-15T14:15:00Z</cp:lastPrinted>
  <dcterms:created xsi:type="dcterms:W3CDTF">2016-07-19T08:59:00Z</dcterms:created>
  <dcterms:modified xsi:type="dcterms:W3CDTF">2018-12-13T06:21:00Z</dcterms:modified>
</cp:coreProperties>
</file>